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Шахурдина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19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Шахурдин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Шахурдин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Шахурдин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Шахурдина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Шахурдина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Шахурдина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Шахурдина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0rplc-3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PassportDatagrp-18rplc-13">
    <w:name w:val="cat-PassportData grp-18 rplc-13"/>
    <w:basedOn w:val="DefaultParagraphFont"/>
  </w:style>
  <w:style w:type="character" w:customStyle="1" w:styleId="cat-ExternalSystemDefinedgrp-20rplc-14">
    <w:name w:val="cat-ExternalSystemDefined grp-20 rplc-14"/>
    <w:basedOn w:val="DefaultParagraphFont"/>
  </w:style>
  <w:style w:type="character" w:customStyle="1" w:styleId="cat-ExternalSystemDefinedgrp-22rplc-15">
    <w:name w:val="cat-ExternalSystemDefined grp-22 rplc-15"/>
    <w:basedOn w:val="DefaultParagraphFont"/>
  </w:style>
  <w:style w:type="character" w:customStyle="1" w:styleId="cat-OrganizationNamegrp-19rplc-16">
    <w:name w:val="cat-OrganizationName grp-19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30">
    <w:name w:val="cat-Date grp-1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